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89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Горкун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2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19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Горкун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Горкун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Горкун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Горкун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</w:t>
      </w:r>
      <w:r>
        <w:rPr>
          <w:rFonts w:ascii="Times New Roman" w:eastAsia="Times New Roman" w:hAnsi="Times New Roman" w:cs="Times New Roman"/>
          <w:sz w:val="28"/>
          <w:szCs w:val="28"/>
        </w:rPr>
        <w:t>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Горкун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Горкун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Горкун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0rplc-31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89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0rplc-7">
    <w:name w:val="cat-ExternalSystemDefined grp-20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UserDefinedgrp-23rplc-9">
    <w:name w:val="cat-UserDefined grp-23 rplc-9"/>
    <w:basedOn w:val="DefaultParagraphFont"/>
  </w:style>
  <w:style w:type="character" w:customStyle="1" w:styleId="cat-OrganizationNamegrp-19rplc-11">
    <w:name w:val="cat-OrganizationName grp-19 rplc-11"/>
    <w:basedOn w:val="DefaultParagraphFont"/>
  </w:style>
  <w:style w:type="character" w:customStyle="1" w:styleId="cat-PassportDatagrp-18rplc-12">
    <w:name w:val="cat-PassportData grp-18 rplc-12"/>
    <w:basedOn w:val="DefaultParagraphFont"/>
  </w:style>
  <w:style w:type="character" w:customStyle="1" w:styleId="cat-ExternalSystemDefinedgrp-21rplc-13">
    <w:name w:val="cat-ExternalSystemDefined grp-21 rplc-13"/>
    <w:basedOn w:val="DefaultParagraphFont"/>
  </w:style>
  <w:style w:type="character" w:customStyle="1" w:styleId="cat-ExternalSystemDefinedgrp-22rplc-14">
    <w:name w:val="cat-ExternalSystemDefined grp-22 rplc-14"/>
    <w:basedOn w:val="DefaultParagraphFont"/>
  </w:style>
  <w:style w:type="character" w:customStyle="1" w:styleId="cat-OrganizationNamegrp-19rplc-15">
    <w:name w:val="cat-OrganizationName grp-19 rplc-15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0rplc-31">
    <w:name w:val="cat-Date grp-10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